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FORMULÁR NA ODSTÚPENIE OD ZMLUVY</w:t>
      </w:r>
    </w:p>
    <w:p>
      <w:r>
        <w:t>Adresát:</w:t>
        <w:br/>
        <w:t>info@malyjezko.sk</w:t>
        <w:br/>
        <w:t>Mária Andrela</w:t>
        <w:br/>
        <w:t>Toryská 5060/12</w:t>
        <w:br/>
        <w:t>82107 Bratislava</w:t>
      </w:r>
    </w:p>
    <w:p>
      <w:r>
        <w:br/>
        <w:t>Týmto vyhlasujem, že v súlade so zákonom č. 102/2014 Z. z. o ochrane spotrebiteľa pri predaji tovaru alebo poskytovaní služieb na základe zmluvy uzavretej na diaľku alebo zmluvy uzavretej mimo prevádzkových priestorov predávajúceho a o zmene a doplnení niektorých zákonov (ďalej len „Zákon o ochrane spotrebiteľa pri predaji na diaľku“) odstupujem od zmluvy o kúpe tovaru.</w:t>
      </w:r>
    </w:p>
    <w:p>
      <w:r>
        <w:br/>
        <w:t>Titul, meno a priezvisko:</w:t>
        <w:br/>
        <w:t>__________________________________________________________________________________________</w:t>
      </w:r>
    </w:p>
    <w:p>
      <w:r>
        <w:br/>
        <w:t>Adresa:</w:t>
        <w:br/>
        <w:t>__________________________________________________________________________________________</w:t>
      </w:r>
    </w:p>
    <w:p>
      <w:r>
        <w:br/>
        <w:t>E-mailová adresa:</w:t>
        <w:br/>
        <w:t>__________________________________________________________________________________________</w:t>
      </w:r>
    </w:p>
    <w:p>
      <w:r>
        <w:br/>
        <w:t>Číslo objednávky a faktúry:</w:t>
        <w:br/>
        <w:t>__________________________________________________________________________________________</w:t>
      </w:r>
    </w:p>
    <w:p>
      <w:r>
        <w:br/>
        <w:t>Dátum objednania:</w:t>
        <w:br/>
        <w:t>__________________________________________________________________________________________</w:t>
      </w:r>
    </w:p>
    <w:p>
      <w:r>
        <w:br/>
        <w:t>Dátum prevzatia tovaru:</w:t>
        <w:br/>
        <w:t>__________________________________________________________________________________________</w:t>
      </w:r>
    </w:p>
    <w:p>
      <w:r>
        <w:br/>
        <w:t>Tovar, ktorý vraciam (názov a kód):</w:t>
        <w:br/>
        <w:t>__________________________________________________________________________________________</w:t>
      </w:r>
    </w:p>
    <w:p>
      <w:r>
        <w:br/>
        <w:t>Dôvod vrátenia tovaru (nepovinné):</w:t>
        <w:br/>
        <w:t>__________________________________________________________________________________________</w:t>
      </w:r>
    </w:p>
    <w:p>
      <w:r>
        <w:br/>
        <w:t>Spôsob pre vrátenie prijatých finančných prostriedkov:</w:t>
        <w:br/>
        <w:t>__________________________________________________________________________________________</w:t>
      </w:r>
    </w:p>
    <w:p>
      <w:r>
        <w:br/>
        <w:t>IBAN (ak si želáte vrátenie na účet):</w:t>
        <w:br/>
        <w:t>__________________________________________________________________________________________</w:t>
      </w:r>
    </w:p>
    <w:p>
      <w:r>
        <w:br/>
        <w:t>Iný spôsob vrátenia (nepovinné):</w:t>
        <w:br/>
        <w:t>__________________________________________________________________________________________</w:t>
      </w:r>
    </w:p>
    <w:p>
      <w:r>
        <w:br/>
        <w:t>Upozornenie pre spotrebiteľa: Podľa § 10 ods. 4 Zákona o ochrane spotrebiteľa pri predaji na diaľku je predávajúci oprávnený požadovať od spotrebiteľa náhradu zníženia hodnoty tovaru, ktoré vzniklo v dôsledku zaobchádzania s tovarom nad rámec potrebný na zistenie jeho vlastností a funkčnosti.</w:t>
      </w:r>
    </w:p>
    <w:p>
      <w:r>
        <w:br/>
        <w:t>Dátum: __________________________________________________________________________________________</w:t>
      </w:r>
    </w:p>
    <w:p>
      <w:r>
        <w:t>Podpis: __________________________________________________________________________________________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